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书名：中国汉字听写大会  我的趣味汉语世界  汉字里的刀光剑影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中国汉字听写大会  我的趣味汉语世界  汉字里的刀光剑影 评论地址：https://www.jiaokey.com/book/detail/14380653.html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