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青蛙王子</w:t>
      </w:r>
    </w:p>
    <w:p>
      <w:r>
        <w:t>作者：（德）格林兄弟著；陈加菲改编；张镨匀绘图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青蛙王子 评论地址：https://www.jiaokey.com/book/detail/14380650.html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