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互联网+新文艺创意写作理论与实践  作品为世界立法</w:t>
      </w:r>
    </w:p>
    <w:p>
      <w:r>
        <w:rPr>
          <w:rFonts w:ascii="宋体" w:hAnsi="宋体" w:eastAsia="宋体"/>
          <w:sz w:val="24"/>
        </w:rPr>
        <w:t>吴金梅，庄庸著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互联网+新文艺创意写作理论与实践  作品为世界立法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吴金梅，庄庸著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本书出售、求购地址：https://www.jiaokey.com/book/detail/14380631.html</w:t>
      </w:r>
    </w:p>
    <w:p>
      <w:r>
        <w:t>更多相关图书推荐：https://www.jiaokey.com</w:t>
      </w:r>
    </w:p>
    <w:p>
      <w:r>
        <w:t>吴金梅，庄庸著 其他作品：https://www.jiaokey.com/tag/吴金梅，庄庸著.html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关键词搜索：https://www.jiaokey.com/tag/互联网+新文艺创意写作理论与实践  作品为世界立法.html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