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铸铁珐琅锅的花样美食料理</w:t>
      </w:r>
    </w:p>
    <w:p>
      <w:r>
        <w:rPr>
          <w:rFonts w:ascii="宋体" w:hAnsi="宋体" w:eastAsia="宋体"/>
          <w:sz w:val="24"/>
        </w:rPr>
        <w:t>（日）主妇之友社编著；赵亚菲，罗莉萍译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铸铁珐琅锅的花样美食料理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（日）主妇之友社编著；赵亚菲，罗莉萍译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本书出售、求购地址：https://www.jiaokey.com/book/detail/14380624.html</w:t>
      </w:r>
    </w:p>
    <w:p>
      <w:r>
        <w:t>更多相关图书推荐：https://www.jiaokey.com</w:t>
      </w:r>
    </w:p>
    <w:p>
      <w:r>
        <w:t>（日）主妇之友社编著；赵亚菲，罗莉萍译 其他作品：https://www.jiaokey.com/tag/（日）主妇之友社编著；赵亚菲，罗莉萍译.html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关键词搜索：https://www.jiaokey.com/tag/铸铁珐琅锅的花样美食料理.html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