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书名：完美图库  陪伴孩子成长的线描画精品宝典</w:t>
      </w:r>
    </w:p>
    <w:p>
      <w:r>
        <w:t>作者：曹争友，金萍著</w:t>
      </w:r>
    </w:p>
    <w:p>
      <w:r>
        <w:t>出版社：武汉:湖北美术出版社,2017.11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完美图库  陪伴孩子成长的线描画精品宝典 评论地址：https://www.jiaokey.com/book/detail/14380616.html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