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书名：同桌冤家吃货课堂  落泪的洋葱超人</w:t>
      </w:r>
    </w:p>
    <w:p>
      <w:r>
        <w:t>作者：伍美珍主创</w:t>
      </w:r>
    </w:p>
    <w:p>
      <w:r>
        <w:t>出版社：北京:北京少年儿童出版社,2018.02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同桌冤家吃货课堂  落泪的洋葱超人 评论地址：https://www.jiaokey.com/book/detail/14380612.html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