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超级图书馆  伯乐相马  成语故事</w:t>
      </w:r>
    </w:p>
    <w:p>
      <w:r>
        <w:rPr>
          <w:rFonts w:ascii="宋体" w:hAnsi="宋体" w:eastAsia="宋体"/>
          <w:sz w:val="24"/>
        </w:rPr>
        <w:t>曾智惠改编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超级图书馆  伯乐相马  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曾智惠改编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本书出售、求购地址：https://www.jiaokey.com/book/detail/14380608.html</w:t>
      </w:r>
    </w:p>
    <w:p>
      <w:r>
        <w:t>更多相关图书推荐：https://www.jiaokey.com</w:t>
      </w:r>
    </w:p>
    <w:p>
      <w:r>
        <w:t>曾智惠改编 其他作品：https://www.jiaokey.com/tag/曾智惠改编.html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关键词搜索：https://www.jiaokey.com/tag/超级图书馆  伯乐相马  成语故事.html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