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巴黎一年  我在浪漫之都的每日冒险</w:t>
      </w:r>
    </w:p>
    <w:p>
      <w:r>
        <w:rPr>
          <w:rFonts w:ascii="宋体" w:hAnsi="宋体" w:eastAsia="宋体"/>
          <w:sz w:val="24"/>
        </w:rPr>
        <w:t>（美）贾尼丝·麦克劳德著；闫丛丛译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巴黎一年  我在浪漫之都的每日冒险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（美）贾尼丝·麦克劳德著；闫丛丛译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本书出售、求购地址：https://www.jiaokey.com/book/detail/14380606.html</w:t>
      </w:r>
    </w:p>
    <w:p>
      <w:r>
        <w:t>更多相关图书推荐：https://www.jiaokey.com</w:t>
      </w:r>
    </w:p>
    <w:p>
      <w:r>
        <w:t>（美）贾尼丝·麦克劳德著；闫丛丛译 其他作品：https://www.jiaokey.com/tag/（美）贾尼丝·麦克劳德著；闫丛丛译.html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关键词搜索：https://www.jiaokey.com/tag/巴黎一年  我在浪漫之都的每日冒险.html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