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双语名著无障碍阅读丛书  快乐王子</w:t>
      </w:r>
    </w:p>
    <w:p>
      <w:r>
        <w:rPr>
          <w:rFonts w:ascii="宋体" w:hAnsi="宋体" w:eastAsia="宋体"/>
          <w:sz w:val="24"/>
        </w:rPr>
        <w:t>（英）奥斯卡·王尔德著；苏福忠，张敏译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双语名著无障碍阅读丛书  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（英）奥斯卡·王尔德著；苏福忠，张敏译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本书出售、求购地址：https://www.jiaokey.com/book/detail/14380599.html</w:t>
      </w:r>
    </w:p>
    <w:p>
      <w:r>
        <w:t>更多相关图书推荐：https://www.jiaokey.com</w:t>
      </w:r>
    </w:p>
    <w:p>
      <w:r>
        <w:t>（英）奥斯卡·王尔德著；苏福忠，张敏译 其他作品：https://www.jiaokey.com/tag/（英）奥斯卡·王尔德著；苏福忠，张敏译.html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关键词搜索：https://www.jiaokey.com/tag/双语名著无障碍阅读丛书  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