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桂冠国际大奖儿童文学  超级乖女孩  注音版</w:t>
      </w:r>
    </w:p>
    <w:p>
      <w:r>
        <w:rPr>
          <w:rFonts w:ascii="宋体" w:hAnsi="宋体" w:eastAsia="宋体"/>
          <w:sz w:val="24"/>
        </w:rPr>
        <w:t>（法）贝阿特丽丝·阿麦尔著；（比）克劳德·K·杜布瓦图；林泉喜译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桂冠国际大奖儿童文学  超级乖女孩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（法）贝阿特丽丝·阿麦尔著；（比）克劳德·K·杜布瓦图；林泉喜译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本书出售、求购地址：https://www.jiaokey.com/book/detail/14380596.html</w:t>
      </w:r>
    </w:p>
    <w:p>
      <w:r>
        <w:t>更多相关图书推荐：https://www.jiaokey.com</w:t>
      </w:r>
    </w:p>
    <w:p>
      <w:r>
        <w:t>（法）贝阿特丽丝·阿麦尔著；（比）克劳德·K·杜布瓦图；林泉喜译 其他作品：https://www.jiaokey.com/tag/（法）贝阿特丽丝·阿麦尔著；（比）克劳德·K·杜布瓦图；林泉喜译.html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关键词搜索：https://www.jiaokey.com/tag/桂冠国际大奖儿童文学  超级乖女孩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