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怪怪特工记  黑色魔法书</w:t>
      </w:r>
    </w:p>
    <w:p>
      <w:r>
        <w:rPr>
          <w:rFonts w:ascii="宋体" w:hAnsi="宋体" w:eastAsia="宋体"/>
          <w:sz w:val="24"/>
        </w:rPr>
        <w:t>（瑞典）马丁·维德马克著；（瑞典）克里斯蒂娜·阿尔夫奈绘；徐昕译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怪怪特工记  黑色魔法书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（瑞典）马丁·维德马克著；（瑞典）克里斯蒂娜·阿尔夫奈绘；徐昕译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本书出售、求购地址：https://www.jiaokey.com/book/detail/14380584.html</w:t>
      </w:r>
    </w:p>
    <w:p>
      <w:r>
        <w:t>更多相关图书推荐：https://www.jiaokey.com</w:t>
      </w:r>
    </w:p>
    <w:p>
      <w:r>
        <w:t>（瑞典）马丁·维德马克著；（瑞典）克里斯蒂娜·阿尔夫奈绘；徐昕译 其他作品：https://www.jiaokey.com/tag/（瑞典）马丁·维德马克著；（瑞典）克里斯蒂娜·阿尔夫奈绘；徐昕译.html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关键词搜索：https://www.jiaokey.com/tag/怪怪特工记  黑色魔法书.html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