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神奇小木屋  注音版</w:t>
      </w:r>
    </w:p>
    <w:p>
      <w:r>
        <w:rPr>
          <w:rFonts w:ascii="宋体" w:hAnsi="宋体" w:eastAsia="宋体"/>
          <w:sz w:val="24"/>
        </w:rPr>
        <w:t>（韩）咸基石著；（韩）崔正仁图；红鬼儿译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神奇小木屋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（韩）咸基石著；（韩）崔正仁图；红鬼儿译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本书出售、求购地址：https://www.jiaokey.com/book/detail/14380580.html</w:t>
      </w:r>
    </w:p>
    <w:p>
      <w:r>
        <w:t>更多相关图书推荐：https://www.jiaokey.com</w:t>
      </w:r>
    </w:p>
    <w:p>
      <w:r>
        <w:t>（韩）咸基石著；（韩）崔正仁图；红鬼儿译 其他作品：https://www.jiaokey.com/tag/（韩）咸基石著；（韩）崔正仁图；红鬼儿译.html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神奇小木屋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