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去野吧  美国经典儿童大自然探索百科</w:t>
      </w:r>
    </w:p>
    <w:p>
      <w:r>
        <w:rPr>
          <w:rFonts w:ascii="宋体" w:hAnsi="宋体" w:eastAsia="宋体"/>
          <w:sz w:val="24"/>
        </w:rPr>
        <w:t>（美）林恩·布鲁内尔著；（美）布莱恩·比格斯，（美）埃拉拉·坦吉绘；马敖译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去野吧  美国经典儿童大自然探索百科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（美）林恩·布鲁内尔著；（美）布莱恩·比格斯，（美）埃拉拉·坦吉绘；马敖译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本书出售、求购地址：https://www.jiaokey.com/book/detail/14380576.html</w:t>
      </w:r>
    </w:p>
    <w:p>
      <w:r>
        <w:t>更多相关图书推荐：https://www.jiaokey.com</w:t>
      </w:r>
    </w:p>
    <w:p>
      <w:r>
        <w:t>（美）林恩·布鲁内尔著；（美）布莱恩·比格斯，（美）埃拉拉·坦吉绘；马敖译 其他作品：https://www.jiaokey.com/tag/（美）林恩·布鲁内尔著；（美）布莱恩·比格斯，（美）埃拉拉·坦吉绘；马敖译.html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关键词搜索：https://www.jiaokey.com/tag/去野吧  美国经典儿童大自然探索百科.html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