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书名：西游记绘本  3  三借芭蕉扇</w:t>
      </w:r>
    </w:p>
    <w:p>
      <w:r>
        <w:t>作者：（明）吴承恩原著；纸贵满堂编著；李春明绘</w:t>
      </w:r>
    </w:p>
    <w:p>
      <w:r>
        <w:t>出版社：南昌:江西高校出版社,2017.08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西游记绘本  3  三借芭蕉扇 评论地址：https://www.jiaokey.com/book/detail/14380564.html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