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皮耶罗自传  永不停歇</w:t>
      </w:r>
    </w:p>
    <w:p>
      <w:r>
        <w:rPr>
          <w:rFonts w:ascii="宋体" w:hAnsi="宋体" w:eastAsia="宋体"/>
          <w:sz w:val="24"/>
        </w:rPr>
        <w:t>（意）亚历山德罗·德尔·皮耶罗著；王鲁岩译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皮耶罗自传  永不停歇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（意）亚历山德罗·德尔·皮耶罗著；王鲁岩译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本书出售、求购地址：https://www.jiaokey.com/book/detail/14380536.html</w:t>
      </w:r>
    </w:p>
    <w:p>
      <w:r>
        <w:t>更多相关图书推荐：https://www.jiaokey.com</w:t>
      </w:r>
    </w:p>
    <w:p>
      <w:r>
        <w:t>（意）亚历山德罗·德尔·皮耶罗著；王鲁岩译 其他作品：https://www.jiaokey.com/tag/（意）亚历山德罗·德尔·皮耶罗著；王鲁岩译.html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关键词搜索：https://www.jiaokey.com/tag/皮耶罗自传  永不停歇.html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