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边看边学  FANUC数控镗铣加工中心加工一本通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边看边学  FANUC数控镗铣加工中心加工一本通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本书出售、求购地址：https://www.jiaokey.com/book/detail/14380535.html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关键词搜索：https://www.jiaokey.com/tag/边看边学  FANUC数控镗铣加工中心加工一本通.html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