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书名：绘森活  薇蓝</w:t>
      </w:r>
    </w:p>
    <w:p>
      <w:r>
        <w:t>作者：度薇年著</w:t>
      </w:r>
    </w:p>
    <w:p>
      <w:r>
        <w:t>出版社：湖北美术有限公司,2016.08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绘森活  薇蓝 评论地址：https://www.jiaokey.com/book/detail/14380531.html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