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书名：中国现当代名家画范  顾青蛟  顾珺写意鸡</w:t>
      </w:r>
    </w:p>
    <w:p>
      <w:r>
        <w:t>作者：顾青蛟，顾珺著</w:t>
      </w:r>
    </w:p>
    <w:p>
      <w:r>
        <w:t>出版社：福州:福建美术出版社,2017.03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中国现当代名家画范  顾青蛟  顾珺写意鸡 评论地址：https://www.jiaokey.com/book/detail/14380513.html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