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书名：勇气，让你和全世界赛跑</w:t>
      </w:r>
    </w:p>
    <w:p>
      <w:r>
        <w:t>作者：唐立著</w:t>
      </w:r>
    </w:p>
    <w:p>
      <w:r>
        <w:t>出版社：南昌:江西教育出版社,2017.10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勇气，让你和全世界赛跑 评论地址：https://www.jiaokey.com/book/detail/14380508.html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