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第3辑  不莱梅镇的音乐家</w:t>
      </w:r>
    </w:p>
    <w:p>
      <w:r>
        <w:t>作者：（德）格林兄弟著；陈加菲改编；高菁菁绘图</w:t>
      </w:r>
    </w:p>
    <w:p>
      <w:r>
        <w:t>出版社：南京：江苏美术出版社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一周一故事  第3辑  不莱梅镇的音乐家 评论地址：https://www.jiaokey.com/book/detail/14380502.html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