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陈师曾全集精选  山水卷  1  诗意·写生</w:t>
      </w:r>
    </w:p>
    <w:p>
      <w:r>
        <w:rPr>
          <w:rFonts w:ascii="宋体" w:hAnsi="宋体" w:eastAsia="宋体"/>
          <w:sz w:val="24"/>
        </w:rPr>
        <w:t>江西美术出版社编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陈师曾全集精选  山水卷  1  诗意·写生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本书出售、求购地址：https://www.jiaokey.com/book/detail/14380500.html</w:t>
      </w:r>
    </w:p>
    <w:p>
      <w:r>
        <w:t>更多相关图书推荐：https://www.jiaokey.com</w:t>
      </w:r>
    </w:p>
    <w:p>
      <w:r>
        <w:t>江西美术出版社编 其他作品：https://www.jiaokey.com/tag/江西美术出版社编.html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关键词搜索：https://www.jiaokey.com/tag/陈师曾全集精选  山水卷  1  诗意·写生.html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