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书名：寻找丢失的理据  语言观察随笔</w:t>
      </w:r>
    </w:p>
    <w:p>
      <w:r>
        <w:t>作者:凌云著</w:t>
      </w:r>
    </w:p>
    <w:p>
      <w:r>
        <w:t>出版社:南昌:二十一世纪出版社,2018.02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寻找丢失的理据  语言观察随笔评论地址：https://www.jiaokey.com/book/detail/14380496.html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