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书名：七色花</w:t>
      </w:r>
    </w:p>
    <w:p>
      <w:r>
        <w:t>作者：（苏）卡达耶夫著；陈加菲改编；刁荧绘图</w:t>
      </w:r>
    </w:p>
    <w:p>
      <w:r>
        <w:t>出版社：江苏凤凰美术出版社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七色花 评论地址：https://www.jiaokey.com/book/detail/14380488.html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