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书名：论语·孟子  无释义+解词+拼音  障碍阅读  精装版</w:t>
      </w:r>
    </w:p>
    <w:p>
      <w:r>
        <w:t>作者：刘敬余著</w:t>
      </w:r>
    </w:p>
    <w:p>
      <w:r>
        <w:t>出版社：北京:北京教育出版社,2017.11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论语·孟子  无释义+解词+拼音  障碍阅读  精装版 评论地址：https://www.jiaokey.com/book/detail/14380478.html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