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和谐的追求  苏霍姆林斯基教育思想述要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和谐的追求  苏霍姆林斯基教育思想述要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本书出售、求购地址：https://www.jiaokey.com/book/detail/14380476.html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关键词搜索：https://www.jiaokey.com/tag/和谐的追求  苏霍姆林斯基教育思想述要.html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