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超级富豪俱乐部  沃伦·巴菲特的26个成功秘诀</w:t>
      </w:r>
    </w:p>
    <w:p>
      <w:r>
        <w:rPr>
          <w:rFonts w:ascii="宋体" w:hAnsi="宋体" w:eastAsia="宋体"/>
          <w:sz w:val="24"/>
        </w:rPr>
        <w:t>（美）安迪·海沃德（Andy Heyward），艾米·海沃德（ Amy Heyward）著；张茗译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超级富豪俱乐部  沃伦·巴菲特的26个成功秘诀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（美）安迪·海沃德（Andy Heyward），艾米·海沃德（ Amy Heyward）著；张茗译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本书出售、求购地址：https://www.jiaokey.com/book/detail/14380452.html</w:t>
      </w:r>
    </w:p>
    <w:p>
      <w:r>
        <w:t>更多相关图书推荐：https://www.jiaokey.com</w:t>
      </w:r>
    </w:p>
    <w:p>
      <w:r>
        <w:t>（美）安迪·海沃德（Andy Heyward），艾米·海沃德（ Amy Heyward）著；张茗译 其他作品：https://www.jiaokey.com/tag/（美）安迪·海沃德（Andy Heyward），艾米·海沃德（ Amy Heyward）著；张茗译.html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关键词搜索：https://www.jiaokey.com/tag/超级富豪俱乐部  沃伦·巴菲特的26个成功秘诀.html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