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书名：浪漫星语  白羊卷  101度少女心</w:t>
      </w:r>
    </w:p>
    <w:p>
      <w:r>
        <w:t>作者：《意林·小小姐》编辑部编</w:t>
      </w:r>
    </w:p>
    <w:p>
      <w:r>
        <w:t>出版社：长春:北方妇女儿童出版社,2017.10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浪漫星语  白羊卷  101度少女心 评论地址：https://www.jiaokey.com/book/detail/14380451.html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