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机械零部件清洗及清洁度控制技术</w:t>
      </w:r>
    </w:p>
    <w:p>
      <w:r>
        <w:rPr>
          <w:rFonts w:ascii="宋体" w:hAnsi="宋体" w:eastAsia="宋体"/>
          <w:sz w:val="24"/>
        </w:rPr>
        <w:t>焦凤菊，蔡安克，王云飞，王政编著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机械零部件清洗及清洁度控制技术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焦凤菊，蔡安克，王云飞，王政编著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本书出售、求购地址：https://www.jiaokey.com/book/detail/14380445.html</w:t>
      </w:r>
    </w:p>
    <w:p>
      <w:r>
        <w:t>更多相关图书推荐：https://www.jiaokey.com</w:t>
      </w:r>
    </w:p>
    <w:p>
      <w:r>
        <w:t>焦凤菊，蔡安克，王云飞，王政编著 其他作品：https://www.jiaokey.com/tag/焦凤菊，蔡安克，王云飞，王政编著.html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关键词搜索：https://www.jiaokey.com/tag/机械零部件清洗及清洁度控制技术.html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