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足球学院绿茵少年小说系列  5  国脚光坏下的抉择</w:t>
      </w:r>
    </w:p>
    <w:p>
      <w:r>
        <w:rPr>
          <w:rFonts w:ascii="宋体" w:hAnsi="宋体" w:eastAsia="宋体"/>
          <w:sz w:val="24"/>
        </w:rPr>
        <w:t>（英）汤姆·帕尔默著；马阳阳译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足球学院绿茵少年小说系列  5  国脚光坏下的抉择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（英）汤姆·帕尔默著；马阳阳译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本书出售、求购地址：https://www.jiaokey.com/book/detail/14380437.html</w:t>
      </w:r>
    </w:p>
    <w:p>
      <w:r>
        <w:t>更多相关图书推荐：https://www.jiaokey.com</w:t>
      </w:r>
    </w:p>
    <w:p>
      <w:r>
        <w:t>（英）汤姆·帕尔默著；马阳阳译 其他作品：https://www.jiaokey.com/tag/（英）汤姆·帕尔默著；马阳阳译.html</w:t>
      </w:r>
    </w:p>
    <w:p>
      <w:r>
        <w:t>桂林:广西师范大学出版社,2018.01 出版图书：https://www.jiaokey.com/tag/桂林:广西师范大学出版社,2018.01.html</w:t>
      </w:r>
    </w:p>
    <w:p>
      <w:r>
        <w:t>关键词搜索：https://www.jiaokey.com/tag/儿童小说-中篇小说-英国-现代.html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