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足球学院绿茵少年小说系列  4  超级前锋的秘密</w:t>
      </w:r>
    </w:p>
    <w:p>
      <w:r>
        <w:rPr>
          <w:rFonts w:ascii="宋体" w:hAnsi="宋体" w:eastAsia="宋体"/>
          <w:sz w:val="24"/>
        </w:rPr>
        <w:t>（英）汤姆·帕尔默著；马阳阳译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足球学院绿茵少年小说系列  4  超级前锋的秘密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（英）汤姆·帕尔默著；马阳阳译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本书出售、求购地址：https://www.jiaokey.com/book/detail/14380436.html</w:t>
      </w:r>
    </w:p>
    <w:p>
      <w:r>
        <w:t>更多相关图书推荐：https://www.jiaokey.com</w:t>
      </w:r>
    </w:p>
    <w:p>
      <w:r>
        <w:t>（英）汤姆·帕尔默著；马阳阳译 其他作品：https://www.jiaokey.com/tag/（英）汤姆·帕尔默著；马阳阳译.html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关键词搜索：https://www.jiaokey.com/tag/足球学院绿茵少年小说系列  4  超级前锋的秘密.html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