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仙鹤报恩</w:t>
      </w:r>
    </w:p>
    <w:p>
      <w:r>
        <w:t>作者：陈加菲改编；许青绘图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仙鹤报恩 评论地址：https://www.jiaokey.com/book/detail/14380428.html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