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如果你喜爱蜂蜜  源于蜜蜂的自然故事</w:t>
      </w:r>
    </w:p>
    <w:p>
      <w:r>
        <w:rPr>
          <w:rFonts w:ascii="宋体" w:hAnsi="宋体" w:eastAsia="宋体"/>
          <w:sz w:val="24"/>
        </w:rPr>
        <w:t>（美）玛莎·苏利文文；（美）凯茜·莫里森著；陈剑平译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如果你喜爱蜂蜜  源于蜜蜂的自然故事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（美）玛莎·苏利文文；（美）凯茜·莫里森著；陈剑平译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本书出售、求购地址：https://www.jiaokey.com/book/detail/14380426.html</w:t>
      </w:r>
    </w:p>
    <w:p>
      <w:r>
        <w:t>更多相关图书推荐：https://www.jiaokey.com</w:t>
      </w:r>
    </w:p>
    <w:p>
      <w:r>
        <w:t>（美）玛莎·苏利文文；（美）凯茜·莫里森著；陈剑平译 其他作品：https://www.jiaokey.com/tag/（美）玛莎·苏利文文；（美）凯茜·莫里森著；陈剑平译.html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关键词搜索：https://www.jiaokey.com/tag/如果你喜爱蜂蜜  源于蜜蜂的自然故事.html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