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小仓鼠的民艺大餐  7-10岁</w:t>
      </w:r>
    </w:p>
    <w:p>
      <w:r>
        <w:rPr>
          <w:rFonts w:ascii="宋体" w:hAnsi="宋体" w:eastAsia="宋体"/>
          <w:sz w:val="24"/>
        </w:rPr>
        <w:t>周绍光著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44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44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小仓鼠的民艺大餐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民间艺术-中国-儿童读物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本书出售、求购地址：https://www.jiaokey.com/book/detail/14380424.html</w:t>
      </w:r>
    </w:p>
    <w:p>
      <w:r>
        <w:t>更多相关图书推荐：https://www.jiaokey.com</w:t>
      </w:r>
    </w:p>
    <w:p>
      <w:r>
        <w:t>周绍光著 其他作品：https://www.jiaokey.com/tag/周绍光著.html</w:t>
      </w:r>
    </w:p>
    <w:p>
      <w:r>
        <w:t>济南:山东美术出版社,2017.05 出版图书：https://www.jiaokey.com/tag/济南:山东美术出版社,2017.05.html</w:t>
      </w:r>
    </w:p>
    <w:p>
      <w:r>
        <w:t>关键词搜索：https://www.jiaokey.com/tag/民间艺术-中国-儿童读物.html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