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亲爱的莎士比亚  莎士比亚的戏剧人生  5-12岁</w:t>
      </w:r>
    </w:p>
    <w:p>
      <w:r>
        <w:rPr>
          <w:rFonts w:ascii="宋体" w:hAnsi="宋体" w:eastAsia="宋体"/>
          <w:sz w:val="24"/>
        </w:rPr>
        <w:t>（英）安娜·克莱伯恩著；（英）阿德里亚·梅泽夫绘；马爱农，刘孟琪译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亲爱的莎士比亚  莎士比亚的戏剧人生  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（英）安娜·克莱伯恩著；（英）阿德里亚·梅泽夫绘；马爱农，刘孟琪译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本书出售、求购地址：https://www.jiaokey.com/book/detail/14380423.html</w:t>
      </w:r>
    </w:p>
    <w:p>
      <w:r>
        <w:t>更多相关图书推荐：https://www.jiaokey.com</w:t>
      </w:r>
    </w:p>
    <w:p>
      <w:r>
        <w:t>（英）安娜·克莱伯恩著；（英）阿德里亚·梅泽夫绘；马爱农，刘孟琪译 其他作品：https://www.jiaokey.com/tag/（英）安娜·克莱伯恩著；（英）阿德里亚·梅泽夫绘；马爱农，刘孟琪译.html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关键词搜索：https://www.jiaokey.com/tag/亲爱的莎士比亚  莎士比亚的戏剧人生  5-12岁.html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