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书名：安武林大奖童话精选  插图本  2  核桃鼠和他的伙伴们  7-12岁</w:t>
      </w:r>
    </w:p>
    <w:p>
      <w:r>
        <w:t>作者：安武林著</w:t>
      </w:r>
    </w:p>
    <w:p>
      <w:r>
        <w:t>出版社：桂林:广西师范大学出版社,2018.02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安武林大奖童话精选  插图本  2  核桃鼠和他的伙伴们  7-12岁 评论地址：https://www.jiaokey.com/book/detail/14380422.html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