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书名：安切洛蒂自传  寂静的领导力</w:t>
      </w:r>
    </w:p>
    <w:p>
      <w:r>
        <w:t>作者：（意）卡尔洛·安切洛&lt;font color=Red&gt;蒂&lt;/font&gt;，（美）克里斯·布雷迪，（英）迈克·福德著；刘洋译</w:t>
      </w:r>
    </w:p>
    <w:p>
      <w:r>
        <w:t>出版社：北京:台海出版社,2017.12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安切洛蒂自传  寂静的领导力 评论地址：https://www.jiaokey.com/book/detail/14380418.html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