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书名：门德斯传  世界上最好的生意人</w:t>
      </w:r>
    </w:p>
    <w:p>
      <w:r>
        <w:t>作者：（西）米格尔·奎&lt;font color=Red&gt;斯&lt;/font&gt;塔·鲁维奥，（西）乔纳森·桑切&lt;font color=Red&gt;斯&lt;/font&gt;·莫拉著；孟鼎博，汪俊成译</w:t>
      </w:r>
    </w:p>
    <w:p>
      <w:r>
        <w:t>出版社：北京:台海出版社,2017.12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门德斯传  世界上最好的生意人 评论地址：https://www.jiaokey.com/book/detail/14380417.html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