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小企鹅希库  汉英对照</w:t>
      </w:r>
    </w:p>
    <w:p>
      <w:r>
        <w:rPr>
          <w:rFonts w:ascii="宋体" w:hAnsi="宋体" w:eastAsia="宋体"/>
          <w:sz w:val="24"/>
        </w:rPr>
        <w:t>（法）妮科尔·斯尼特希拉尔文；（&lt;font color=Red&gt;葡&lt;/font&gt;）科拉莉·萨乌朵绘；鑫杰源译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0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小企鹅希库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（法）妮科尔·斯尼特希拉尔文；（&lt;font color=Red&gt;葡&lt;/font&gt;）科拉莉·萨乌朵绘；鑫杰源译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本书出售、求购地址：https://www.jiaokey.com/book/detail/14380411.html</w:t>
      </w:r>
    </w:p>
    <w:p>
      <w:r>
        <w:t>更多相关图书推荐：https://www.jiaokey.com</w:t>
      </w:r>
    </w:p>
    <w:p>
      <w:r>
        <w:t>（法）妮科尔·斯尼特希拉尔文；（&lt;font color=Red&gt;葡&lt;/font&gt;）科拉莉·萨乌朵绘；鑫杰源译 其他作品：https://www.jiaokey.com/tag/（法）妮科尔·斯尼特希拉尔文；（&lt;font color=Red&gt;葡&lt;/font&gt;）科拉莉·萨乌朵绘；鑫杰源译.html</w:t>
      </w:r>
    </w:p>
    <w:p>
      <w:r>
        <w:t>南昌:江西高校出版社,2017.07 出版图书：https://www.jiaokey.com/tag/南昌:江西高校出版社,2017.07.html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