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书名：袁玲玲工笔人物画精品集</w:t>
      </w:r>
    </w:p>
    <w:p>
      <w:r>
        <w:t>作者：&lt;font color=Red&gt;袁&lt;/font&gt;玲玲绘</w:t>
      </w:r>
    </w:p>
    <w:p>
      <w:r>
        <w:t>出版社：福州:福建美术出版社,2016.09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袁玲玲工笔人物画精品集 评论地址：https://www.jiaokey.com/book/detail/14380409.html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