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杰里·平克尼  第2辑  夜莺之歌</w:t>
      </w:r>
    </w:p>
    <w:p>
      <w:r>
        <w:rPr>
          <w:rFonts w:ascii="宋体" w:hAnsi="宋体" w:eastAsia="宋体"/>
          <w:sz w:val="24"/>
        </w:rPr>
        <w:t>（丹）安徒生原著；（美）杰里·平克尼编绘；费方利译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杰里·平克尼  第2辑  夜莺之歌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（丹）安徒生原著；（美）杰里·平克尼编绘；费方利译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本书出售、求购地址：https://www.jiaokey.com/book/detail/14380408.html</w:t>
      </w:r>
    </w:p>
    <w:p>
      <w:r>
        <w:t>更多相关图书推荐：https://www.jiaokey.com</w:t>
      </w:r>
    </w:p>
    <w:p>
      <w:r>
        <w:t>（丹）安徒生原著；（美）杰里·平克尼编绘；费方利译 其他作品：https://www.jiaokey.com/tag/（丹）安徒生原著；（美）杰里·平克尼编绘；费方利译.html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关键词搜索：https://www.jiaokey.com/tag/杰里·平克尼  第2辑  夜莺之歌.html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