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书名：读者文摘美文  请给世界一个爱的微笑  学生版</w:t>
      </w:r>
    </w:p>
    <w:p>
      <w:r>
        <w:t>作者：王国民著</w:t>
      </w:r>
    </w:p>
    <w:p>
      <w:r>
        <w:t>出版社：北京:北京工业大学出版社,2018.02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读者文摘美文  请给世界一个爱的微笑  学生版 评论地址：https://www.jiaokey.com/book/detail/14380405.html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