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喂  这是谁的船</w:t>
      </w:r>
    </w:p>
    <w:p>
      <w:r>
        <w:rPr>
          <w:rFonts w:ascii="宋体" w:hAnsi="宋体" w:eastAsia="宋体"/>
          <w:sz w:val="24"/>
        </w:rPr>
        <w:t>（加）奥德里奇·加西亚图文；BSG译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喂  这是谁的船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（加）奥德里奇·加西亚图文；BSG译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本书出售、求购地址：https://www.jiaokey.com/book/detail/14380350.html</w:t>
      </w:r>
    </w:p>
    <w:p>
      <w:r>
        <w:t>更多相关图书推荐：https://www.jiaokey.com</w:t>
      </w:r>
    </w:p>
    <w:p>
      <w:r>
        <w:t>（加）奥德里奇·加西亚图文；BSG译 其他作品：https://www.jiaokey.com/tag/（加）奥德里奇·加西亚图文；BSG译.html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关键词搜索：https://www.jiaokey.com/tag/喂  这是谁的船.html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