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我折叠着我的爱  席慕蓉诗集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我折叠着我的爱  席慕蓉诗集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本书出售、求购地址：https://www.jiaokey.com/book/detail/14380344.html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关键词搜索：https://www.jiaokey.com/tag/我折叠着我的爱  席慕蓉诗集.html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