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七里香  席慕蓉诗集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七里香  席慕蓉诗集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本书出售、求购地址：https://www.jiaokey.com/book/detail/14380340.html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关键词搜索：https://www.jiaokey.com/tag/七里香  席慕蓉诗集.html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