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书名：飞行皇冠  小公主苏菲亚  非凡小公主苏菲亚传奇  1  抓帧版</w:t>
      </w:r>
    </w:p>
    <w:p>
      <w:r>
        <w:t>作者:姚峰主编</w:t>
      </w:r>
    </w:p>
    <w:p>
      <w:r>
        <w:t>出版社:成都：四川少年儿童出版社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更多请访问教客网:www.jiaokey.com</w:t>
      </w:r>
    </w:p>
    <w:p>
      <w:r>
        <w:t>飞行皇冠  小公主苏菲亚  非凡小公主苏菲亚传奇  1  抓帧版评论地址：https://www.jiaokey.com/book/detail/14380336.html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