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书名：小月亮童书  我是哥哥姐姐系列  如果你是女孩就好了</w:t>
      </w:r>
    </w:p>
    <w:p>
      <w:r>
        <w:t>作者：（美）查尔斯·安德鲁图文；BSG译</w:t>
      </w:r>
    </w:p>
    <w:p>
      <w:r>
        <w:t>出版社：杭州:浙江摄影出版社,2018.01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小月亮童书  我是哥哥姐姐系列  如果你是女孩就好了 评论地址：https://www.jiaokey.com/book/detail/14380333.html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