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一起比比看</w:t>
      </w:r>
    </w:p>
    <w:p>
      <w:r>
        <w:rPr>
          <w:rFonts w:ascii="宋体" w:hAnsi="宋体" w:eastAsia="宋体"/>
          <w:sz w:val="24"/>
        </w:rPr>
        <w:t>（日）石津千寻文；（日）松田奈那子图；宗文玉译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一起比比看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（日）石津千寻文；（日）松田奈那子图；宗文玉译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本书出售、求购地址：https://www.jiaokey.com/book/detail/14380331.html</w:t>
      </w:r>
    </w:p>
    <w:p>
      <w:r>
        <w:t>更多相关图书推荐：https://www.jiaokey.com</w:t>
      </w:r>
    </w:p>
    <w:p>
      <w:r>
        <w:t>（日）石津千寻文；（日）松田奈那子图；宗文玉译 其他作品：https://www.jiaokey.com/tag/（日）石津千寻文；（日）松田奈那子图；宗文玉译.html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关键词搜索：https://www.jiaokey.com/tag/一起比比看.html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