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我也叫萨朗波  精装彩插版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我也叫萨朗波  精装彩插版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本书出售、求购地址：https://www.jiaokey.com/book/detail/14380327.html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关键词搜索：https://www.jiaokey.com/tag/我也叫萨朗波  精装彩插版.html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