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书名：冯苓植文集  大话元王朝</w:t>
      </w:r>
    </w:p>
    <w:p>
      <w:r>
        <w:t>作者：冯苓植著</w:t>
      </w:r>
    </w:p>
    <w:p>
      <w:r>
        <w:t>出版社：上海:文汇出版社,2017.07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冯苓植文集  大话元王朝 评论地址：https://www.jiaokey.com/book/detail/14380324.html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