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书名：妈妈不在家</w:t>
      </w:r>
    </w:p>
    <w:p>
      <w:r>
        <w:t>作者：（美）查尔斯·安德鲁图文；BSG译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妈妈不在家 评论地址：https://www.jiaokey.com/book/detail/14380319.html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